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Biotechnological Techniques And Its Application</w:t>
      </w:r>
    </w:p>
    <w:p>
      <w:r>
        <w:rPr>
          <w:rFonts w:ascii="宋体" w:hAnsi="宋体" w:eastAsia="宋体"/>
          <w:sz w:val="24"/>
        </w:rPr>
        <w:t>Prof.p.c.Trivedi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Biotechnological Techniques And Its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Prof.p.c.Trivedi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Pointer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本书出售、求购地址：https://www.jiaokey.com/book/detail/40721823.html</w:t>
      </w:r>
    </w:p>
    <w:p>
      <w:r>
        <w:t>更多相关图书推荐：https://www.jiaokey.com</w:t>
      </w:r>
    </w:p>
    <w:p>
      <w:r>
        <w:t>Prof.p.c.Trivedi 其他作品：https://www.jiaokey.com/tag/Prof.p.c.Trivedi.html</w:t>
      </w:r>
    </w:p>
    <w:p>
      <w:r>
        <w:t>Pointer Publishers 出版图书：https://www.jiaokey.com/tag/Pointer Publishers.html</w:t>
      </w:r>
    </w:p>
    <w:p>
      <w:r>
        <w:t>关键词搜索：https://www.jiaokey.com/tag/Biotechnological Techniques And Its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