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acomprehensiue treatise in 8 volumes (volume 7D)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acomprehensiue treatise in 8 volumes (volume 7D)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本书出售、求购地址：https://www.jiaokey.com/book/detail/40721783.html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关键词搜索：https://www.jiaokey.com/tag/biotechnology acomprehensiue treatise in 8 volumes (volume 7D).html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