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risks from biotechnology</w:t>
      </w:r>
    </w:p>
    <w:p>
      <w:r>
        <w:rPr>
          <w:rFonts w:ascii="宋体" w:hAnsi="宋体" w:eastAsia="宋体"/>
          <w:sz w:val="24"/>
        </w:rPr>
        <w:t xml:space="preserve"> 1957-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risks from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1957-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Frances 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本书出售、求购地址：https://www.jiaokey.com/book/detail/40721779.html</w:t>
      </w:r>
    </w:p>
    <w:p>
      <w:r>
        <w:t>更多相关图书推荐：https://www.jiaokey.com</w:t>
      </w:r>
    </w:p>
    <w:p>
      <w:r>
        <w:t xml:space="preserve"> 1957- 其他作品：https://www.jiaokey.com/tag/ 1957-.html</w:t>
      </w:r>
    </w:p>
    <w:p>
      <w:r>
        <w:t>Frances Pinter 出版图书：https://www.jiaokey.com/tag/Frances Pinter.html</w:t>
      </w:r>
    </w:p>
    <w:p>
      <w:r>
        <w:t>关键词搜索：https://www.jiaokey.com/tag/The environmental risks from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