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Bioprocucts and bioprocesses</w:t>
      </w:r>
    </w:p>
    <w:p>
      <w:r>
        <w:rPr>
          <w:rFonts w:ascii="宋体" w:hAnsi="宋体" w:eastAsia="宋体"/>
          <w:sz w:val="24"/>
        </w:rPr>
        <w:t>a.fiechter and h.okada and r.d.tanner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Bioprocucts and bioprocesses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a.fiechter and h.okada and r.d.tanner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SpringerVer-verlag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本书出售、求购地址：https://www.jiaokey.com/book/detail/40721777.html</w:t>
      </w:r>
    </w:p>
    <w:p>
      <w:r>
        <w:t>更多相关图书推荐：https://www.jiaokey.com</w:t>
      </w:r>
    </w:p>
    <w:p>
      <w:r>
        <w:t>a.fiechter and h.okada and r.d.tanner 其他作品：https://www.jiaokey.com/tag/a.fiechter and h.okada and r.d.tanner.html</w:t>
      </w:r>
    </w:p>
    <w:p>
      <w:r>
        <w:t>SpringerVer-verlag 出版图书：https://www.jiaokey.com/tag/SpringerVer-verlag.html</w:t>
      </w:r>
    </w:p>
    <w:p>
      <w:r>
        <w:t>关键词搜索：https://www.jiaokey.com/tag/Bioprocucts and bioprocesses.html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