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risk assessment issues and methods for environmental introductions</w:t>
      </w:r>
    </w:p>
    <w:p>
      <w:r>
        <w:rPr>
          <w:rFonts w:ascii="宋体" w:hAnsi="宋体" w:eastAsia="宋体"/>
          <w:sz w:val="24"/>
        </w:rPr>
        <w:t>edited by Joseph Fiksel， Vincent T. Covello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risk assessment issues and methods for environmental introductions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Joseph Fiksel， Vincent T. Covello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本书出售、求购地址：https://www.jiaokey.com/book/detail/40721764.html</w:t>
      </w:r>
    </w:p>
    <w:p>
      <w:r>
        <w:t>更多相关图书推荐：https://www.jiaokey.com</w:t>
      </w:r>
    </w:p>
    <w:p>
      <w:r>
        <w:t>edited by Joseph Fiksel， Vincent T. Covello 其他作品：https://www.jiaokey.com/tag/edited by Joseph Fiksel， Vincent T. Covello.html</w:t>
      </w:r>
    </w:p>
    <w:p>
      <w:r>
        <w:t>Pergamon Press 出版图书：https://www.jiaokey.com/tag/Pergamon Press.html</w:t>
      </w:r>
    </w:p>
    <w:p>
      <w:r>
        <w:t>关键词搜索：https://www.jiaokey.com/tag/Biotechnology risk assessment issues and methods for environmental introductions.html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