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NONLINEAR THEORY OF ELASTIC SHELLS ONE SPATIAL DIMENSION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NONLINEAR THEORY OF ELASTIC SHELLS ONE SPATIAL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NONLINEAR THEORY OF ELASTIC SHELLS ONE SPATIAL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