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PARAMETER SENSITIVITY IN NONLINEAR MECHANICS THEORY AND FINITE ELEMENT COMPUTATIONS</w:t>
      </w:r>
    </w:p>
    <w:p>
      <w:r>
        <w:rPr>
          <w:rFonts w:ascii="宋体" w:hAnsi="宋体" w:eastAsia="宋体"/>
          <w:sz w:val="24"/>
        </w:rPr>
        <w:t>HORATIO ANTUNEZ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PARAMETER SENSITIVITY IN NONLINEAR MECHANICS THEORY AND FINITE ELEMENT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HORATIO ANTUNEZ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本书出售、求购地址：https://www.jiaokey.com/book/detail/40721711.html</w:t>
      </w:r>
    </w:p>
    <w:p>
      <w:r>
        <w:t>更多相关图书推荐：https://www.jiaokey.com</w:t>
      </w:r>
    </w:p>
    <w:p>
      <w:r>
        <w:t>HORATIO ANTUNEZ 其他作品：https://www.jiaokey.com/tag/HORATIO ANTUNEZ.html</w:t>
      </w:r>
    </w:p>
    <w:p>
      <w:r>
        <w:t>JOHN WILEY &amp; SONS 出版图书：https://www.jiaokey.com/tag/JOHN WILEY &amp; SONS.html</w:t>
      </w:r>
    </w:p>
    <w:p>
      <w:r>
        <w:t>关键词搜索：https://www.jiaokey.com/tag/PARAMETER SENSITIVITY IN NONLINEAR MECHANICS THEORY AND FINITE ELEMENT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