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27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APPLIED APPLIED MECHANICS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