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BUBBLES，DROPS，AND PARTICLES IN NON-NEWTONIAN FLUIDS SECOND EDITION</w:t>
      </w:r>
    </w:p>
    <w:p>
      <w:r>
        <w:rPr>
          <w:rFonts w:ascii="宋体" w:hAnsi="宋体" w:eastAsia="宋体"/>
          <w:sz w:val="24"/>
        </w:rPr>
        <w:t>R.P.CHHABRA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BUBBLES，DROPS，AND PARTICLES IN NON-NEWTONIAN FLUIDS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R.P.CHHABRA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TAYLR&amp;FRANCIS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本书出售、求购地址：https://www.jiaokey.com/book/detail/40721633.html</w:t>
      </w:r>
    </w:p>
    <w:p>
      <w:r>
        <w:t>更多相关图书推荐：https://www.jiaokey.com</w:t>
      </w:r>
    </w:p>
    <w:p>
      <w:r>
        <w:t>R.P.CHHABRA 其他作品：https://www.jiaokey.com/tag/R.P.CHHABRA.html</w:t>
      </w:r>
    </w:p>
    <w:p>
      <w:r>
        <w:t>CRC TAYLR&amp;FRANCIS 出版图书：https://www.jiaokey.com/tag/CRC TAYLR&amp;FRANCIS.html</w:t>
      </w:r>
    </w:p>
    <w:p>
      <w:r>
        <w:t>关键词搜索：https://www.jiaokey.com/tag/BUBBLES，DROPS，AND PARTICLES IN NON-NEWTONIAN FLUIDS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