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WAVES IN COMPLEX SYSTEMS TO DYNAMICS OF GENERALIZED CONTINUA</w:t>
      </w:r>
    </w:p>
    <w:p>
      <w:r>
        <w:rPr>
          <w:rFonts w:ascii="宋体" w:hAnsi="宋体" w:eastAsia="宋体"/>
          <w:sz w:val="24"/>
        </w:rPr>
        <w:t>KOLUMBAN HUTTER，TSUNG-TSONG WU，YI-CHUANG 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WAVES IN COMPLEX SYSTEMS TO DYNAMICS OF GENERALIZED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KOLUMBAN HUTTER，TSUNG-TSONG WU，YI-CHUANG 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本书出售、求购地址：https://www.jiaokey.com/book/detail/40721621.html</w:t>
      </w:r>
    </w:p>
    <w:p>
      <w:r>
        <w:t>更多相关图书推荐：https://www.jiaokey.com</w:t>
      </w:r>
    </w:p>
    <w:p>
      <w:r>
        <w:t>KOLUMBAN HUTTER，TSUNG-TSONG WU，YI-CHUANG SHU 其他作品：https://www.jiaokey.com/tag/KOLUMBAN HUTTER，TSUNG-TSONG WU，YI-CHUANG SHU.html</w:t>
      </w:r>
    </w:p>
    <w:p>
      <w:r>
        <w:t>WORLD SCIENTITIC 出版图书：https://www.jiaokey.com/tag/WORLD SCIENTITIC.html</w:t>
      </w:r>
    </w:p>
    <w:p>
      <w:r>
        <w:t>关键词搜索：https://www.jiaokey.com/tag/FROM WAVES IN COMPLEX SYSTEMS TO DYNAMICS OF GENERALIZED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