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Photoelastic stress analysis</w:t>
      </w:r>
    </w:p>
    <w:p>
      <w:r>
        <w:rPr>
          <w:rFonts w:ascii="宋体" w:hAnsi="宋体" w:eastAsia="宋体"/>
          <w:sz w:val="24"/>
        </w:rPr>
        <w:t>Albrecht Kuske and George Stewart Robertson.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Photoelastic stress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Albrecht Kuske and George Stewart Robertson.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本书出售、求购地址：https://www.jiaokey.com/book/detail/40721583.html</w:t>
      </w:r>
    </w:p>
    <w:p>
      <w:r>
        <w:t>更多相关图书推荐：https://www.jiaokey.com</w:t>
      </w:r>
    </w:p>
    <w:p>
      <w:r>
        <w:t>Albrecht Kuske and George Stewart Robertson. 其他作品：https://www.jiaokey.com/tag/Albrecht Kuske and George Stewart Robertson..html</w:t>
      </w:r>
    </w:p>
    <w:p>
      <w:r>
        <w:t>John Wiley &amp; Sons 出版图书：https://www.jiaokey.com/tag/John Wiley &amp; Sons.html</w:t>
      </w:r>
    </w:p>
    <w:p>
      <w:r>
        <w:t>关键词搜索：https://www.jiaokey.com/tag/Photoelastic stress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