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MATHEMATICS AND MECHANICS WEI-ZNAG CHIEN EIGHTETH ANNIVERSARY VOLUME</w:t>
      </w:r>
    </w:p>
    <w:p>
      <w:r>
        <w:rPr>
          <w:rFonts w:ascii="宋体" w:hAnsi="宋体" w:eastAsia="宋体"/>
          <w:sz w:val="24"/>
        </w:rPr>
        <w:t>HUANG QIAN，PAN LIZHOU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MATHEMATICS AND MECHANICS WEI-ZNAG CHIEN EIGHTETH ANNIVERSARY VOLUME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HUANG QIAN，PAN LIZHOU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本书出售、求购地址：https://www.jiaokey.com/book/detail/40721569.html</w:t>
      </w:r>
    </w:p>
    <w:p>
      <w:r>
        <w:t>更多相关图书推荐：https://www.jiaokey.com</w:t>
      </w:r>
    </w:p>
    <w:p>
      <w:r>
        <w:t>HUANG QIAN，PAN LIZHOU 其他作品：https://www.jiaokey.com/tag/HUANG QIAN，PAN LIZHOU.html</w:t>
      </w:r>
    </w:p>
    <w:p>
      <w:r>
        <w:t>SCIENCE PRESS 出版图书：https://www.jiaokey.com/tag/SCIENCE PRESS.html</w:t>
      </w:r>
    </w:p>
    <w:p>
      <w:r>
        <w:t>关键词搜索：https://www.jiaokey.com/tag/APPLIED MATHEMATICS AND MECHANICS WEI-ZNAG CHIEN EIGHTETH ANNIVERSARY VOLUME.html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