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INFLAMMATORY BOWEL DISEASE A GUIDE FOR PATIENTS AND THEIR FAMILIES</w:t>
      </w:r>
    </w:p>
    <w:p>
      <w:r>
        <w:rPr>
          <w:rFonts w:ascii="宋体" w:hAnsi="宋体" w:eastAsia="宋体"/>
          <w:sz w:val="24"/>
        </w:rPr>
        <w:t>STEPHEN B.HANAUER  JOSEPH B.KIRSNER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INFLAMMATORY BOWEL DISEASE A GUIDE FOR PATIENTS AND THEIR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B.HANAUER  JOSEPH B.KIRSNER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本书出售、求购地址：https://www.jiaokey.com/book/detail/40721530.html</w:t>
      </w:r>
    </w:p>
    <w:p>
      <w:r>
        <w:t>更多相关图书推荐：https://www.jiaokey.com</w:t>
      </w:r>
    </w:p>
    <w:p>
      <w:r>
        <w:t>STEPHEN B.HANAUER  JOSEPH B.KIRSNER 其他作品：https://www.jiaokey.com/tag/STEPHEN B.HANAUER  JOSEPH B.KIRSNER.html</w:t>
      </w:r>
    </w:p>
    <w:p>
      <w:r>
        <w:t>RAVEN PRESS NEW YORK 出版图书：https://www.jiaokey.com/tag/RAVEN PRESS NEW YORK.html</w:t>
      </w:r>
    </w:p>
    <w:p>
      <w:r>
        <w:t>关键词搜索：https://www.jiaokey.com/tag/INFLAMMATORY BOWEL DISEASE A GUIDE FOR PATIENTS AND THEIR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