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BRITISH NAVAL STRATEGY SEAPOWER AND SUPPLY IN NORTHERN EUROPE 1808-1812</w:t>
      </w:r>
    </w:p>
    <w:p>
      <w:r>
        <w:rPr>
          <w:rFonts w:ascii="宋体" w:hAnsi="宋体" w:eastAsia="宋体"/>
          <w:sz w:val="24"/>
        </w:rPr>
        <w:t>JAMES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BRITISH NAVAL STRATEGY SEAPOWER AND SUPPLY IN NORTHERN EUROPE 1808-1812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本书出售、求购地址：https://www.jiaokey.com/book/detail/40721513.html</w:t>
      </w:r>
    </w:p>
    <w:p>
      <w:r>
        <w:t>更多相关图书推荐：https://www.jiaokey.com</w:t>
      </w:r>
    </w:p>
    <w:p>
      <w:r>
        <w:t>JAMES DAVEY 其他作品：https://www.jiaokey.com/tag/JAMES DAVEY.html</w:t>
      </w:r>
    </w:p>
    <w:p>
      <w:r>
        <w:t>THE BOYDELL PRESS 出版图书：https://www.jiaokey.com/tag/THE BOYDELL PRESS.html</w:t>
      </w:r>
    </w:p>
    <w:p>
      <w:r>
        <w:t>关键词搜索：https://www.jiaokey.com/tag/THE TRANSFORMATION OF BRITISH NAVAL STRATEGY SEAPOWER AND SUPPLY IN NORTHERN EUROPE 1808-1812.html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