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POVERTY IN EUROPE A COMPARATIVE APPROACH</w:t>
      </w:r>
    </w:p>
    <w:p>
      <w:r>
        <w:rPr>
          <w:rFonts w:ascii="宋体" w:hAnsi="宋体" w:eastAsia="宋体"/>
          <w:sz w:val="24"/>
        </w:rPr>
        <w:t>NEIL FRASER  RODOLFO GUTIERREZ AND RAMON PENA-CASAS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POVERTY IN EUROPE A COMPARATIVE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FRASER  RODOLFO GUTIERREZ AND RAMON PENA-CASAS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本书出售、求购地址：https://www.jiaokey.com/book/detail/40721401.html</w:t>
      </w:r>
    </w:p>
    <w:p>
      <w:r>
        <w:t>更多相关图书推荐：https://www.jiaokey.com</w:t>
      </w:r>
    </w:p>
    <w:p>
      <w:r>
        <w:t>NEIL FRASER  RODOLFO GUTIERREZ AND RAMON PENA-CASAS 其他作品：https://www.jiaokey.com/tag/NEIL FRASER  RODOLFO GUTIERREZ AND RAMON PENA-CASAS.html</w:t>
      </w:r>
    </w:p>
    <w:p>
      <w:r>
        <w:t>PALGRAVE MACMILLAN 出版图书：https://www.jiaokey.com/tag/PALGRAVE MACMILLAN.html</w:t>
      </w:r>
    </w:p>
    <w:p>
      <w:r>
        <w:t>关键词搜索：https://www.jiaokey.com/tag/WORKING POVERTY IN EUROPE A COMPARATIVE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