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LAND TRANSFER AND FINANCE CASES AND MATERIALS SIXTH EDITION</w:t>
      </w:r>
    </w:p>
    <w:p>
      <w:r>
        <w:rPr>
          <w:rFonts w:ascii="宋体" w:hAnsi="宋体" w:eastAsia="宋体"/>
          <w:sz w:val="24"/>
        </w:rPr>
        <w:t>CURTIS J.BERGER  QUINTIN JOHNSTONE  MARSHALL TRACHT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LAND TRANSFER AND FINANCE CASES AND MATERIALS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J.BERGER  QUINTIN JOHNSTONE  MARSHALL TRACHT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本书出售、求购地址：https://www.jiaokey.com/book/detail/40721388.html</w:t>
      </w:r>
    </w:p>
    <w:p>
      <w:r>
        <w:t>更多相关图书推荐：https://www.jiaokey.com</w:t>
      </w:r>
    </w:p>
    <w:p>
      <w:r>
        <w:t>CURTIS J.BERGER  QUINTIN JOHNSTONE  MARSHALL TRACHT 其他作品：https://www.jiaokey.com/tag/CURTIS J.BERGER  QUINTIN JOHNSTONE  MARSHALL TRACHT.html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LAND TRANSFER AND FINANCE CASES AND MATERIALS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