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AND US ANTITRUST ARBITRATION A HANDBOOK FOR PRACTITIONERS VOLUME 1</w:t>
      </w:r>
    </w:p>
    <w:p>
      <w:r>
        <w:rPr>
          <w:rFonts w:ascii="宋体" w:hAnsi="宋体" w:eastAsia="宋体"/>
          <w:sz w:val="24"/>
        </w:rPr>
        <w:t>GORDON BLANKE  PHILIP LANDOLT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AND US ANTITRUST ARBITRATION A HANDBOOK FOR PRACTITIONERS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BLANKE  PHILIP LANDOLT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本书出售、求购地址：https://www.jiaokey.com/book/detail/40721383.html</w:t>
      </w:r>
    </w:p>
    <w:p>
      <w:r>
        <w:t>更多相关图书推荐：https://www.jiaokey.com</w:t>
      </w:r>
    </w:p>
    <w:p>
      <w:r>
        <w:t>GORDON BLANKE  PHILIP LANDOLT 其他作品：https://www.jiaokey.com/tag/GORDON BLANKE  PHILIP LANDOLT.html</w:t>
      </w:r>
    </w:p>
    <w:p>
      <w:r>
        <w:t>WOLTERS KLUWER 出版图书：https://www.jiaokey.com/tag/WOLTERS KLUWER.html</w:t>
      </w:r>
    </w:p>
    <w:p>
      <w:r>
        <w:t>关键词搜索：https://www.jiaokey.com/tag/EU AND US ANTITRUST ARBITRATION A HANDBOOK FOR PRACTITIONERS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