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ESTATE &amp; TRUST ADMINISTRATION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ESTATE &amp; TRUST ADMINISTRATION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本书出售、求购地址：https://www.jiaokey.com/book/detail/40721381.html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关键词搜索：https://www.jiaokey.com/tag/ESTATE &amp; TRUST ADMINISTRATION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