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EUROPEAN CORPORATE LAW SECOND EDITION</w:t>
      </w:r>
    </w:p>
    <w:p>
      <w:r>
        <w:rPr>
          <w:rFonts w:ascii="宋体" w:hAnsi="宋体" w:eastAsia="宋体"/>
          <w:sz w:val="24"/>
        </w:rPr>
        <w:t>ADRIAAN DORRESTEIJN  TIAGO MONTEIRO  CHRISTOPH TEICHMANN  ERIK WERLAUFF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EUROPEAN CORPORATE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ADRIAAN DORRESTEIJN  TIAGO MONTEIRO  CHRISTOPH TEICHMANN  ERIK WERLAUFF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本书出售、求购地址：https://www.jiaokey.com/book/detail/40721373.html</w:t>
      </w:r>
    </w:p>
    <w:p>
      <w:r>
        <w:t>更多相关图书推荐：https://www.jiaokey.com</w:t>
      </w:r>
    </w:p>
    <w:p>
      <w:r>
        <w:t>ADRIAAN DORRESTEIJN  TIAGO MONTEIRO  CHRISTOPH TEICHMANN  ERIK WERLAUFF 其他作品：https://www.jiaokey.com/tag/ADRIAAN DORRESTEIJN  TIAGO MONTEIRO  CHRISTOPH TEICHMANN  ERIK WERLAUFF.html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EUROPEAN CORPORATE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