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AND CRIME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AND CRIME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本书出售、求购地址：https://www.jiaokey.com/book/detail/40721371.html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关键词搜索：https://www.jiaokey.com/tag/DRUGS AND CRIME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