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STOCK INVESTING FOR DUMMIES 3RD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STOCK INVESTING FOR DUMMIES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本书出售、求购地址：https://www.jiaokey.com/book/detail/40721337.html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关键词搜索：https://www.jiaokey.com/tag/STOCK INVESTING FOR DUMMIES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