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CURRENCY TRADING FOR DUMMIES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CURRENCY TRADING FOR DUMMIES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本书出售、求购地址：https://www.jiaokey.com/book/detail/40721336.html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关键词搜索：https://www.jiaokey.com/tag/CURRENCY TRADING FOR DUMMIES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