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UNITED STATES INTELLECTUAL PROPERTY LAW: COPYRIGHT</w:t>
      </w:r>
    </w:p>
    <w:p>
      <w:r>
        <w:rPr>
          <w:rFonts w:ascii="宋体" w:hAnsi="宋体" w:eastAsia="宋体"/>
          <w:sz w:val="24"/>
        </w:rPr>
        <w:t>SHELDON W.HALPERN  CRAIG ALLEN NARD  KENNETH L.PORT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UNITED STATES INTELLECTUAL PROPERTY LAW: COPYRIGHT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SHELDON W.HALPERN  CRAIG ALLEN NARD  KENNETH L.PORT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本书出售、求购地址：https://www.jiaokey.com/book/detail/40721324.html</w:t>
      </w:r>
    </w:p>
    <w:p>
      <w:r>
        <w:t>更多相关图书推荐：https://www.jiaokey.com</w:t>
      </w:r>
    </w:p>
    <w:p>
      <w:r>
        <w:t>SHELDON W.HALPERN  CRAIG ALLEN NARD  KENNETH L.PORT 其他作品：https://www.jiaokey.com/tag/SHELDON W.HALPERN  CRAIG ALLEN NARD  KENNETH L.PORT.html</w:t>
      </w:r>
    </w:p>
    <w:p>
      <w:r>
        <w:t>WOLTERS KLUWER 出版图书：https://www.jiaokey.com/tag/WOLTERS KLUWER.html</w:t>
      </w:r>
    </w:p>
    <w:p>
      <w:r>
        <w:t>关键词搜索：https://www.jiaokey.com/tag/FUNDAMENTALS OF UNITED STATES INTELLECTUAL PROPERTY LAW: COPYRIGHT.html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