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INTRODUCTORY MACROECONOMICS 1990-1991 ANNUAL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INTRODUCTORY MACROECONOMICS 1990-1991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关键词搜索：https://www.jiaokey.com/tag/READINGS IN INTRODUCTORY MACROECONOMICS 1990-1991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