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DEMYSTIFYING OUTSOURCING THE TRAINER＇S GUIDE TO WORKING WITH VENDORS AND CONSULTANTS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DEMYSTIFYING OUTSOURCING THE TRAINER＇S GUIDE TO WORKING WITH VENDORS AND CONSULTANTS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本书出售、求购地址：https://www.jiaokey.com/book/detail/40721262.html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关键词搜索：https://www.jiaokey.com/tag/DEMYSTIFYING OUTSOURCING THE TRAINER＇S GUIDE TO WORKING WITH VENDORS AND CONSULTANTS.html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