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PLACES HOW WE ALLOWED JAPAN TO TAKE THE LEAD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PLACES HOW WE ALLOWED JAPAN TO TAKE THE LEAD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本书出售、求购地址：https://www.jiaokey.com/book/detail/40721253.html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关键词搜索：https://www.jiaokey.com/tag/TRADING PLACES HOW WE ALLOWED JAPAN TO TAKE THE LEAD.html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