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MILLIONS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MILLIONS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本书出售、求购地址：https://www.jiaokey.com/book/detail/40721247.html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关键词搜索：https://www.jiaokey.com/tag/MAKING MILLIONS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