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C++ STANDARD LIBRARY:A TUTORIAL AND REFERENCE 2ND EDITION 2</w:t>
      </w:r>
    </w:p>
    <w:p>
      <w:r>
        <w:rPr>
          <w:rFonts w:ascii="宋体" w:hAnsi="宋体" w:eastAsia="宋体"/>
          <w:sz w:val="24"/>
        </w:rPr>
        <w:t>（德）NICOLAI M.JOSUTTIS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C++ STANDARD LIBRARY:A TUTORIAL AND REFERENCE 2ND EDITION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（德）NICOLAI M.JOSUTTIS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本书出售、求购地址：https://www.jiaokey.com/book/detail/40721244.html</w:t>
      </w:r>
    </w:p>
    <w:p>
      <w:r>
        <w:t>更多相关图书推荐：https://www.jiaokey.com</w:t>
      </w:r>
    </w:p>
    <w:p>
      <w:r>
        <w:t>（德）NICOLAI M.JOSUTTIS 其他作品：https://www.jiaokey.com/tag/（德）NICOLAI M.JOSUTTIS.html</w:t>
      </w:r>
    </w:p>
    <w:p>
      <w:r>
        <w:t>人民邮电出版社 出版图书：https://www.jiaokey.com/tag/人民邮电出版社.html</w:t>
      </w:r>
    </w:p>
    <w:p>
      <w:r>
        <w:t>关键词搜索：https://www.jiaokey.com/tag/THE C++ STANDARD LIBRARY:A TUTORIAL AND REFERENCE 2ND EDITION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