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解毒力を高める食べ方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解毒力を高める食べ方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本书出售、求购地址：https://www.jiaokey.com/book/detail/40721081.html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关键词搜索：https://www.jiaokey.com/tag/解毒力を高める食べ方.html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