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スーパーボディを読む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スーパーボディを読む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本书出售、求购地址：https://www.jiaokey.com/book/detail/40720302.html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关键词搜索：https://www.jiaokey.com/tag/スーパーボディを読む.html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