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Google+次世代SNS戦争のゆくえ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Google+次世代SNS戦争のゆくえ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本书出售、求购地址：https://www.jiaokey.com/book/detail/40719074.html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关键词搜索：https://www.jiaokey.com/tag/Google+次世代SNS戦争のゆくえ.html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