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自己紹介の鉄則：たった1分で「信頼できる人」になる!</w:t>
      </w:r>
    </w:p>
    <w:p>
      <w:r>
        <w:rPr>
          <w:rFonts w:ascii="宋体" w:hAnsi="宋体" w:eastAsia="宋体"/>
          <w:sz w:val="24"/>
        </w:rPr>
        <w:t>新田龍著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自己紹介の鉄則：たった1分で「信頼できる人」になる!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本书出售、求购地址：https://www.jiaokey.com/book/detail/40718755.html</w:t>
      </w:r>
    </w:p>
    <w:p>
      <w:r>
        <w:t>更多相关图书推荐：https://www.jiaokey.com</w:t>
      </w:r>
    </w:p>
    <w:p>
      <w:r>
        <w:t>新田龍著 其他作品：https://www.jiaokey.com/tag/新田龍著.html</w:t>
      </w:r>
    </w:p>
    <w:p>
      <w:r>
        <w:t>关键词搜索：https://www.jiaokey.com/tag/自己紹介の鉄則：たった1分で「信頼できる人」になる!.html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