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40代愉しめる人疲れる人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40代愉しめる人疲れる人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本书出售、求购地址：https://www.jiaokey.com/book/detail/40718741.html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关键词搜索：https://www.jiaokey.com/tag/40代愉しめる人疲れる人.html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