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Kernenergie - ja oder nein? eine Auseinandersetzung zwischen zwei Physikern / Peter Kafka ; Heinz Ma</w:t>
      </w:r>
    </w:p>
    <w:p>
      <w:r>
        <w:rPr>
          <w:rFonts w:ascii="宋体" w:hAnsi="宋体" w:eastAsia="宋体"/>
          <w:sz w:val="24"/>
        </w:rPr>
        <w:t>1987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Kernenergie - ja oder nein? eine Auseinandersetzung zwischen zwei Physikern / Peter Kafka ; Heinz 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本书出售、求购地址：https://www.jiaokey.com/book/detail/40718536.html</w:t>
      </w:r>
    </w:p>
    <w:p>
      <w:r>
        <w:t>更多相关图书推荐：https://www.jiaokey.com</w:t>
      </w:r>
    </w:p>
    <w:p>
      <w:r>
        <w:t>1987 其他作品：https://www.jiaokey.com/tag/1987.html</w:t>
      </w:r>
    </w:p>
    <w:p>
      <w:r>
        <w:t>关键词搜索：https://www.jiaokey.com/tag/Kernenergie - ja oder nein? eine Auseinandersetzung zwischen zwei Physikern / Peter Kafka ; Heinz 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