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Biomass conversion technology : principles and practice</w:t>
      </w:r>
    </w:p>
    <w:p>
      <w:r>
        <w:rPr>
          <w:rFonts w:ascii="宋体" w:hAnsi="宋体" w:eastAsia="宋体"/>
          <w:sz w:val="24"/>
        </w:rPr>
        <w:t>editor， M. Moo-Young， associate editors， J. Lamptey， B. Glick， H. Bungay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Biomass conversion technology :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editor， M. Moo-Young， associate editors， J. Lamptey， B. Glick， H. Bungay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本书出售、求购地址：https://www.jiaokey.com/book/detail/40718302.html</w:t>
      </w:r>
    </w:p>
    <w:p>
      <w:r>
        <w:t>更多相关图书推荐：https://www.jiaokey.com</w:t>
      </w:r>
    </w:p>
    <w:p>
      <w:r>
        <w:t>editor， M. Moo-Young， associate editors， J. Lamptey， B. Glick， H. Bungay 其他作品：https://www.jiaokey.com/tag/editor， M. Moo-Young， associate editors， J. Lamptey， B. Glick， H. Bungay.html</w:t>
      </w:r>
    </w:p>
    <w:p>
      <w:r>
        <w:t>Pergamon Press 出版图书：https://www.jiaokey.com/tag/Pergamon Press.html</w:t>
      </w:r>
    </w:p>
    <w:p>
      <w:r>
        <w:t>关键词搜索：https://www.jiaokey.com/tag/Biomass conversion technology :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