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ecology and evolution : the organismal side : selected writings from the Avise laboratory</w:t>
      </w:r>
    </w:p>
    <w:p>
      <w:r>
        <w:rPr>
          <w:rFonts w:ascii="宋体" w:hAnsi="宋体" w:eastAsia="宋体"/>
          <w:sz w:val="24"/>
        </w:rPr>
        <w:t>editor， John C. Avise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ecology and evolution : the organismal side : selected writings from the Avise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editor， John C. Avise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本书出售、求购地址：https://www.jiaokey.com/book/detail/40718268.html</w:t>
      </w:r>
    </w:p>
    <w:p>
      <w:r>
        <w:t>更多相关图书推荐：https://www.jiaokey.com</w:t>
      </w:r>
    </w:p>
    <w:p>
      <w:r>
        <w:t>editor， John C. Avise 其他作品：https://www.jiaokey.com/tag/editor， John C. Avise.html</w:t>
      </w:r>
    </w:p>
    <w:p>
      <w:r>
        <w:t>World Scientific 出版图书：https://www.jiaokey.com/tag/World Scientific.html</w:t>
      </w:r>
    </w:p>
    <w:p>
      <w:r>
        <w:t>关键词搜索：https://www.jiaokey.com/tag/Molecular ecology and evolution : the organismal side : selected writings from the Avise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