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 metabolism in the normoxic and ischaemic heart</w:t>
      </w:r>
    </w:p>
    <w:p>
      <w:r>
        <w:rPr>
          <w:rFonts w:ascii="宋体" w:hAnsi="宋体" w:eastAsia="宋体"/>
          <w:sz w:val="24"/>
        </w:rPr>
        <w:t>ed. by H.Stam，G.J.Van der Vusse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 metabolism in the normoxic and ischaemic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H.Stam，G.J.Van der Vusse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本书出售、求购地址：https://www.jiaokey.com/book/detail/40718211.html</w:t>
      </w:r>
    </w:p>
    <w:p>
      <w:r>
        <w:t>更多相关图书推荐：https://www.jiaokey.com</w:t>
      </w:r>
    </w:p>
    <w:p>
      <w:r>
        <w:t>ed. by H.Stam，G.J.Van der Vusse 其他作品：https://www.jiaokey.com/tag/ed. by H.Stam，G.J.Van der Vusse.html</w:t>
      </w:r>
    </w:p>
    <w:p>
      <w:r>
        <w:t>Springer-Verlag 出版图书：https://www.jiaokey.com/tag/Springer-Verlag.html</w:t>
      </w:r>
    </w:p>
    <w:p>
      <w:r>
        <w:t>关键词搜索：https://www.jiaokey.com/tag/Lipid metabolism in the normoxic and ischaemic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