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Lipase and phospholipase protocols</w:t>
      </w:r>
    </w:p>
    <w:p>
      <w:r>
        <w:rPr>
          <w:rFonts w:ascii="宋体" w:hAnsi="宋体" w:eastAsia="宋体"/>
          <w:sz w:val="24"/>
        </w:rPr>
        <w:t>edited by Mark Doolittle and Karen Reue.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Lipase and phospholipase protocols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Mark Doolittle and Karen Reue.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本书出售、求购地址：https://www.jiaokey.com/book/detail/40718198.html</w:t>
      </w:r>
    </w:p>
    <w:p>
      <w:r>
        <w:t>更多相关图书推荐：https://www.jiaokey.com</w:t>
      </w:r>
    </w:p>
    <w:p>
      <w:r>
        <w:t>edited by Mark Doolittle and Karen Reue. 其他作品：https://www.jiaokey.com/tag/edited by Mark Doolittle and Karen Reue..html</w:t>
      </w:r>
    </w:p>
    <w:p>
      <w:r>
        <w:t>Humana Press 出版图书：https://www.jiaokey.com/tag/Humana Press.html</w:t>
      </w:r>
    </w:p>
    <w:p>
      <w:r>
        <w:t>关键词搜索：https://www.jiaokey.com/tag/Lipase and phospholipase protocols.html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