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biotechnology 7 xylans and xylanases</w:t>
      </w:r>
    </w:p>
    <w:p>
      <w:r>
        <w:rPr>
          <w:rFonts w:ascii="宋体" w:hAnsi="宋体" w:eastAsia="宋体"/>
          <w:sz w:val="24"/>
        </w:rPr>
        <w:t>j.visser and g.beldman and m.a.kusters-van someren and a.g.j.voragen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biotechnology 7 xylans and xylanases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j.visser and g.beldman and m.a.kusters-van someren and a.g.j.voragen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本书出售、求购地址：https://www.jiaokey.com/book/detail/40718181.html</w:t>
      </w:r>
    </w:p>
    <w:p>
      <w:r>
        <w:t>更多相关图书推荐：https://www.jiaokey.com</w:t>
      </w:r>
    </w:p>
    <w:p>
      <w:r>
        <w:t>j.visser and g.beldman and m.a.kusters-van someren and a.g.j.voragen 其他作品：https://www.jiaokey.com/tag/j.visser and g.beldman and m.a.kusters-van someren and a.g.j.voragen.html</w:t>
      </w:r>
    </w:p>
    <w:p>
      <w:r>
        <w:t>Elsevier 出版图书：https://www.jiaokey.com/tag/Elsevier.html</w:t>
      </w:r>
    </w:p>
    <w:p>
      <w:r>
        <w:t>关键词搜索：https://www.jiaokey.com/tag/progress in biotechnology 7 xylans and xylanases.html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