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Neutral Proteases of Mast Cells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Neutral Proteases of Mast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本书出售、求购地址：https://www.jiaokey.com/book/detail/40718177.html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关键词搜索：https://www.jiaokey.com/tag/Neutral Proteases of Mast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