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298 molecular motors and the cytoskeleton part B</w:t>
      </w:r>
    </w:p>
    <w:p>
      <w:r>
        <w:rPr>
          <w:rFonts w:ascii="宋体" w:hAnsi="宋体" w:eastAsia="宋体"/>
          <w:sz w:val="24"/>
        </w:rPr>
        <w:t>richard b.vallee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298 molecular motors and the cytoskeleton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b.vallee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本书出售、求购地址：https://www.jiaokey.com/book/detail/40718164.html</w:t>
      </w:r>
    </w:p>
    <w:p>
      <w:r>
        <w:t>更多相关图书推荐：https://www.jiaokey.com</w:t>
      </w:r>
    </w:p>
    <w:p>
      <w:r>
        <w:t>richard b.vallee 其他作品：https://www.jiaokey.com/tag/richard b.vallee.html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298 molecular motors and the cytoskeleton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