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292 abc transporters: biochemical</w:t>
      </w:r>
    </w:p>
    <w:p>
      <w:r>
        <w:rPr>
          <w:rFonts w:ascii="宋体" w:hAnsi="宋体" w:eastAsia="宋体"/>
          <w:sz w:val="24"/>
        </w:rPr>
        <w:t>suresh v. ambudkar and michael m.gottesman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292 abc transporters: biochemical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v. ambudkar and michael m.gottesman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本书出售、求购地址：https://www.jiaokey.com/book/detail/40718161.html</w:t>
      </w:r>
    </w:p>
    <w:p>
      <w:r>
        <w:t>更多相关图书推荐：https://www.jiaokey.com</w:t>
      </w:r>
    </w:p>
    <w:p>
      <w:r>
        <w:t>suresh v. ambudkar and michael m.gottesman 其他作品：https://www.jiaokey.com/tag/suresh v. ambudkar and michael m.gottesman.html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292 abc transporters: biochemical.html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