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289 A soliad-phase peptide synthesis</w:t>
      </w:r>
    </w:p>
    <w:p>
      <w:r>
        <w:rPr>
          <w:rFonts w:ascii="宋体" w:hAnsi="宋体" w:eastAsia="宋体"/>
          <w:sz w:val="24"/>
        </w:rPr>
        <w:t>gregg b.fields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289 A soliad-phase peptide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gregg b.fields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本书出售、求购地址：https://www.jiaokey.com/book/detail/40718152.html</w:t>
      </w:r>
    </w:p>
    <w:p>
      <w:r>
        <w:t>更多相关图书推荐：https://www.jiaokey.com</w:t>
      </w:r>
    </w:p>
    <w:p>
      <w:r>
        <w:t>gregg b.fields 其他作品：https://www.jiaokey.com/tag/gregg b.fields.html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volume 289 A soliad-phase peptide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