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289 B soliad-phase peptide synthesis</w:t>
      </w:r>
    </w:p>
    <w:p>
      <w:r>
        <w:rPr>
          <w:rFonts w:ascii="宋体" w:hAnsi="宋体" w:eastAsia="宋体"/>
          <w:sz w:val="24"/>
        </w:rPr>
        <w:t>gregg b.fields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289 B soliad-phase peptide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b.fields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本书出售、求购地址：https://www.jiaokey.com/book/detail/40718151.html</w:t>
      </w:r>
    </w:p>
    <w:p>
      <w:r>
        <w:t>更多相关图书推荐：https://www.jiaokey.com</w:t>
      </w:r>
    </w:p>
    <w:p>
      <w:r>
        <w:t>gregg b.fields 其他作品：https://www.jiaokey.com/tag/gregg b.fields.html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289 B soliad-phase peptide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