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184 avidin-biotin technology</w:t>
      </w:r>
    </w:p>
    <w:p>
      <w:r>
        <w:rPr>
          <w:rFonts w:ascii="宋体" w:hAnsi="宋体" w:eastAsia="宋体"/>
          <w:sz w:val="24"/>
        </w:rPr>
        <w:t>meir wilchek and edward a. bayer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184 avidin-biotin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meir wilchek and edward a. bayer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本书出售、求购地址：https://www.jiaokey.com/book/detail/40718139.html</w:t>
      </w:r>
    </w:p>
    <w:p>
      <w:r>
        <w:t>更多相关图书推荐：https://www.jiaokey.com</w:t>
      </w:r>
    </w:p>
    <w:p>
      <w:r>
        <w:t>meir wilchek and edward a. bayer 其他作品：https://www.jiaokey.com/tag/meir wilchek and edward a. bayer.html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184 avidin-biotin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