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277 fluorescence spectroscopy part B</w:t>
      </w:r>
    </w:p>
    <w:p>
      <w:r>
        <w:rPr>
          <w:rFonts w:ascii="宋体" w:hAnsi="宋体" w:eastAsia="宋体"/>
          <w:sz w:val="24"/>
        </w:rPr>
        <w:t>edited by Charles W. Carter， Jr.， Robert M. Sweet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277 fluorescence spectroscopy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Charles W. Carter， Jr.， Robert M. Sweet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本书出售、求购地址：https://www.jiaokey.com/book/detail/40718137.html</w:t>
      </w:r>
    </w:p>
    <w:p>
      <w:r>
        <w:t>更多相关图书推荐：https://www.jiaokey.com</w:t>
      </w:r>
    </w:p>
    <w:p>
      <w:r>
        <w:t>edited by Charles W. Carter， Jr.， Robert M. Sweet 其他作品：https://www.jiaokey.com/tag/edited by Charles W. Carter， Jr.， Robert M. Sweet.html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277 fluorescence spectroscopy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