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STALKING THE U-BOAT U.S. NAVAL AVIATION IN EUROPE DURING WORLD WAR I</w:t>
      </w:r>
    </w:p>
    <w:p>
      <w:r>
        <w:rPr>
          <w:rFonts w:ascii="宋体" w:hAnsi="宋体" w:eastAsia="宋体"/>
          <w:sz w:val="24"/>
        </w:rPr>
        <w:t>GEOFFREY L. ROSSANO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STALKING THE U-BOAT U.S. NAVAL AVIATION IN EUROPE DURING WORLD WAR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L. ROSSANO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本书出售、求购地址：https://www.jiaokey.com/book/detail/40718113.html</w:t>
      </w:r>
    </w:p>
    <w:p>
      <w:r>
        <w:t>更多相关图书推荐：https://www.jiaokey.com</w:t>
      </w:r>
    </w:p>
    <w:p>
      <w:r>
        <w:t>GEOFFREY L. ROSSANO 其他作品：https://www.jiaokey.com/tag/GEOFFREY L. ROSSANO.html</w:t>
      </w:r>
    </w:p>
    <w:p>
      <w:r>
        <w:t>关键词搜索：https://www.jiaokey.com/tag/STALKING THE U-BOAT U.S. NAVAL AVIATION IN EUROPE DURING WORLD WAR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