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HEROIC DEEDS OF ADMIRAL DEWEY INCLUDING BATTLES IN THE PHIOIPPINES 1899</w:t>
      </w:r>
    </w:p>
    <w:p>
      <w:r>
        <w:rPr>
          <w:rFonts w:ascii="宋体" w:hAnsi="宋体" w:eastAsia="宋体"/>
          <w:sz w:val="24"/>
        </w:rPr>
        <w:t>LOUIS STANLEY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HEROIC DEEDS OF ADMIRAL DEWEY INCLUDING BATTLES IN THE PHIOIPPINES 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STANLEY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KESSINGER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本书出售、求购地址：https://www.jiaokey.com/book/detail/40718062.html</w:t>
      </w:r>
    </w:p>
    <w:p>
      <w:r>
        <w:t>更多相关图书推荐：https://www.jiaokey.com</w:t>
      </w:r>
    </w:p>
    <w:p>
      <w:r>
        <w:t>LOUIS STANLEY YOUNG 其他作品：https://www.jiaokey.com/tag/LOUIS STANLEY YOUNG.html</w:t>
      </w:r>
    </w:p>
    <w:p>
      <w:r>
        <w:t>KESSINGER PUBLISHING 出版图书：https://www.jiaokey.com/tag/KESSINGER PUBLISHING.html</w:t>
      </w:r>
    </w:p>
    <w:p>
      <w:r>
        <w:t>关键词搜索：https://www.jiaokey.com/tag/LIFE AND HEROIC DEEDS OF ADMIRAL DEWEY INCLUDING BATTLES IN THE PHIOIPPINES 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