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DUMMIES 4TH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DUMMIES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本书出售、求购地址：https://www.jiaokey.com/book/detail/40718012.html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关键词搜索：https://www.jiaokey.com/tag/ACCOUNTING FOR DUMMIES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