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INTERESTS</w:t>
      </w:r>
    </w:p>
    <w:p>
      <w:r>
        <w:rPr>
          <w:rFonts w:ascii="宋体" w:hAnsi="宋体" w:eastAsia="宋体"/>
          <w:sz w:val="24"/>
        </w:rPr>
        <w:t>JEFFRY A.FRIEDEN  DAVID A.FRIEDEN  KENNETH A.SCHULTZ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INTERESTS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JEFFRY A.FRIEDEN  DAVID A.FRIEDEN  KENNETH A.SCHULTZ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本书出售、求购地址：https://www.jiaokey.com/book/detail/40717977.html</w:t>
      </w:r>
    </w:p>
    <w:p>
      <w:r>
        <w:t>更多相关图书推荐：https://www.jiaokey.com</w:t>
      </w:r>
    </w:p>
    <w:p>
      <w:r>
        <w:t>JEFFRY A.FRIEDEN  DAVID A.FRIEDEN  KENNETH A.SCHULTZ 其他作品：https://www.jiaokey.com/tag/JEFFRY A.FRIEDEN  DAVID A.FRIEDEN  KENNETH A.SCHULTZ.html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关键词搜索：https://www.jiaokey.com/tag/WORLD POLITICS INTERESTS.html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